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E75B1" w14:textId="4D9DACB0" w:rsidR="00651926" w:rsidRDefault="004F2F1F" w:rsidP="00A41936">
      <w:pPr>
        <w:spacing w:line="240" w:lineRule="auto"/>
      </w:pPr>
      <w:r>
        <w:rPr>
          <w:sz w:val="48"/>
        </w:rPr>
        <w:t>TASUTA EAKATE KOOLITUSSARI 55+</w:t>
      </w:r>
    </w:p>
    <w:p w14:paraId="0CF5D4A1" w14:textId="55019837" w:rsidR="00651926" w:rsidRDefault="00651926" w:rsidP="00FC3C8B">
      <w:pPr>
        <w:spacing w:line="240" w:lineRule="auto"/>
      </w:pPr>
    </w:p>
    <w:p w14:paraId="4806D266" w14:textId="7A2B65D5" w:rsidR="00651926" w:rsidRPr="00BA54A1" w:rsidRDefault="00BA54A1" w:rsidP="004F2F1F">
      <w:pPr>
        <w:spacing w:line="240" w:lineRule="auto"/>
        <w:rPr>
          <w:b/>
        </w:rPr>
      </w:pPr>
      <w:r>
        <w:rPr>
          <w:b/>
        </w:rPr>
        <w:t xml:space="preserve">L, 28. </w:t>
      </w:r>
      <w:r w:rsidR="00CE69D0">
        <w:rPr>
          <w:b/>
        </w:rPr>
        <w:t>v</w:t>
      </w:r>
      <w:r>
        <w:rPr>
          <w:b/>
        </w:rPr>
        <w:t>eebruar</w:t>
      </w:r>
      <w:r w:rsidR="004F2F1F">
        <w:rPr>
          <w:b/>
        </w:rPr>
        <w:t xml:space="preserve"> 2026</w:t>
      </w:r>
      <w:r>
        <w:rPr>
          <w:b/>
        </w:rPr>
        <w:t xml:space="preserve"> ALGUSEGA KELL 13.00</w:t>
      </w:r>
    </w:p>
    <w:p w14:paraId="48C26F71" w14:textId="77777777" w:rsidR="00651926" w:rsidRDefault="00000000" w:rsidP="004F2F1F">
      <w:pPr>
        <w:spacing w:line="240" w:lineRule="auto"/>
      </w:pPr>
      <w:r>
        <w:rPr>
          <w:i/>
        </w:rPr>
        <w:t>Kuidas olla terve(m) vanemas eas?</w:t>
      </w:r>
    </w:p>
    <w:p w14:paraId="663A1A77" w14:textId="62C0C49C" w:rsidR="00651926" w:rsidRDefault="004F2F1F" w:rsidP="004F2F1F">
      <w:pPr>
        <w:spacing w:line="240" w:lineRule="auto"/>
      </w:pPr>
      <w:r>
        <w:t>Koolitaja: M</w:t>
      </w:r>
      <w:r w:rsidR="00251B52">
        <w:t>ADIS VESKIMÄGI</w:t>
      </w:r>
      <w:r>
        <w:t>, perearst</w:t>
      </w:r>
    </w:p>
    <w:p w14:paraId="13EDEAF8" w14:textId="774A22AB" w:rsidR="00651926" w:rsidRDefault="00BA54A1" w:rsidP="004F2F1F">
      <w:pPr>
        <w:spacing w:line="240" w:lineRule="auto"/>
      </w:pPr>
      <w:r>
        <w:rPr>
          <w:b/>
        </w:rPr>
        <w:t xml:space="preserve">L, 14. </w:t>
      </w:r>
      <w:r w:rsidR="00CE69D0">
        <w:rPr>
          <w:b/>
        </w:rPr>
        <w:t>m</w:t>
      </w:r>
      <w:r>
        <w:rPr>
          <w:b/>
        </w:rPr>
        <w:t>ärts</w:t>
      </w:r>
      <w:r w:rsidR="004F2F1F">
        <w:rPr>
          <w:b/>
        </w:rPr>
        <w:t xml:space="preserve"> 2026</w:t>
      </w:r>
      <w:r>
        <w:rPr>
          <w:b/>
        </w:rPr>
        <w:t xml:space="preserve"> ALGUSEGA KELL 13.00</w:t>
      </w:r>
    </w:p>
    <w:p w14:paraId="295BF334" w14:textId="5A4790C6" w:rsidR="00651926" w:rsidRDefault="00000000" w:rsidP="004F2F1F">
      <w:pPr>
        <w:spacing w:line="240" w:lineRule="auto"/>
      </w:pPr>
      <w:r>
        <w:rPr>
          <w:i/>
        </w:rPr>
        <w:t>Kuidas hoida vanemas eas vaimset tasakaalu?</w:t>
      </w:r>
    </w:p>
    <w:p w14:paraId="478DD3D4" w14:textId="6E9FC366" w:rsidR="00651926" w:rsidRDefault="004F2F1F" w:rsidP="004F2F1F">
      <w:pPr>
        <w:spacing w:line="240" w:lineRule="auto"/>
      </w:pPr>
      <w:r>
        <w:t>Koolitaja: R</w:t>
      </w:r>
      <w:r w:rsidR="00251B52">
        <w:t>ITA RÄ</w:t>
      </w:r>
      <w:r w:rsidR="00FC17CC">
        <w:t>T</w:t>
      </w:r>
      <w:r w:rsidR="00251B52">
        <w:t>SEPP</w:t>
      </w:r>
      <w:r>
        <w:t>, armastatud näitleja ja psühholoog</w:t>
      </w:r>
    </w:p>
    <w:p w14:paraId="6912BE93" w14:textId="72DD3A2D" w:rsidR="00651926" w:rsidRDefault="00BA54A1" w:rsidP="004F2F1F">
      <w:pPr>
        <w:spacing w:line="240" w:lineRule="auto"/>
      </w:pPr>
      <w:r>
        <w:rPr>
          <w:b/>
        </w:rPr>
        <w:t xml:space="preserve">L, 4. </w:t>
      </w:r>
      <w:r w:rsidR="00CE69D0">
        <w:rPr>
          <w:b/>
        </w:rPr>
        <w:t>a</w:t>
      </w:r>
      <w:r>
        <w:rPr>
          <w:b/>
        </w:rPr>
        <w:t>prill</w:t>
      </w:r>
      <w:r w:rsidR="004F2F1F">
        <w:rPr>
          <w:b/>
        </w:rPr>
        <w:t xml:space="preserve"> 2026</w:t>
      </w:r>
      <w:r>
        <w:rPr>
          <w:b/>
        </w:rPr>
        <w:t xml:space="preserve"> ALGUSEGA KELL 13.00</w:t>
      </w:r>
    </w:p>
    <w:p w14:paraId="0F25FD93" w14:textId="4151F946" w:rsidR="00651926" w:rsidRDefault="00000000" w:rsidP="004F2F1F">
      <w:pPr>
        <w:spacing w:line="240" w:lineRule="auto"/>
      </w:pPr>
      <w:r>
        <w:rPr>
          <w:i/>
        </w:rPr>
        <w:t>Elujõud ja tasakaal: tervislik toitumine ja liikumine läbi täiskasvanu elukaare</w:t>
      </w:r>
    </w:p>
    <w:p w14:paraId="3F7DA0A8" w14:textId="6482D9E2" w:rsidR="00651926" w:rsidRDefault="004F2F1F" w:rsidP="004F2F1F">
      <w:pPr>
        <w:spacing w:line="240" w:lineRule="auto"/>
      </w:pPr>
      <w:r>
        <w:t>Koolitaja: A</w:t>
      </w:r>
      <w:r w:rsidR="00251B52">
        <w:t>NNELY SOOTS</w:t>
      </w:r>
      <w:r>
        <w:t>, Tervisekooli juht ja funktsionaalse toitumise terapeut</w:t>
      </w:r>
    </w:p>
    <w:p w14:paraId="15828C3D" w14:textId="28D8850A" w:rsidR="00651926" w:rsidRDefault="001F1DAA" w:rsidP="004F2F1F">
      <w:pPr>
        <w:spacing w:line="24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48869DB" wp14:editId="729CA8D7">
            <wp:simplePos x="0" y="0"/>
            <wp:positionH relativeFrom="rightMargin">
              <wp:posOffset>-4455666</wp:posOffset>
            </wp:positionH>
            <wp:positionV relativeFrom="page">
              <wp:posOffset>4480827</wp:posOffset>
            </wp:positionV>
            <wp:extent cx="9801410" cy="944168"/>
            <wp:effectExtent l="9208" t="0" r="0" b="0"/>
            <wp:wrapNone/>
            <wp:docPr id="12549515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951518" name="Picture 125495151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875231" cy="9512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54A1">
        <w:rPr>
          <w:b/>
        </w:rPr>
        <w:t xml:space="preserve">L, </w:t>
      </w:r>
      <w:r>
        <w:rPr>
          <w:b/>
        </w:rPr>
        <w:t xml:space="preserve">18. </w:t>
      </w:r>
      <w:r w:rsidR="00CE69D0">
        <w:rPr>
          <w:b/>
        </w:rPr>
        <w:t>a</w:t>
      </w:r>
      <w:r>
        <w:rPr>
          <w:b/>
        </w:rPr>
        <w:t>prill</w:t>
      </w:r>
      <w:r w:rsidR="002C645D">
        <w:rPr>
          <w:b/>
        </w:rPr>
        <w:t xml:space="preserve"> 2026</w:t>
      </w:r>
      <w:r w:rsidR="00BA54A1">
        <w:rPr>
          <w:b/>
        </w:rPr>
        <w:t xml:space="preserve"> ALGUSEGA KELL 13.00</w:t>
      </w:r>
    </w:p>
    <w:p w14:paraId="4C4ABE46" w14:textId="20A8732F" w:rsidR="00651926" w:rsidRDefault="00000000" w:rsidP="004F2F1F">
      <w:pPr>
        <w:spacing w:line="240" w:lineRule="auto"/>
      </w:pPr>
      <w:r>
        <w:rPr>
          <w:i/>
        </w:rPr>
        <w:t>Praktilised digioskused igapäevaeluks</w:t>
      </w:r>
    </w:p>
    <w:p w14:paraId="6A727385" w14:textId="34153519" w:rsidR="00651926" w:rsidRDefault="004F2F1F" w:rsidP="004F2F1F">
      <w:pPr>
        <w:spacing w:line="240" w:lineRule="auto"/>
      </w:pPr>
      <w:r>
        <w:t>Koolitaja: O</w:t>
      </w:r>
      <w:r w:rsidR="00251B52">
        <w:t>LARI MIITER</w:t>
      </w:r>
      <w:r>
        <w:t>, tehnoloogiaettevõtja ja digiteadlikkuse koolitaja</w:t>
      </w:r>
    </w:p>
    <w:p w14:paraId="37A79294" w14:textId="3718DD00" w:rsidR="00651926" w:rsidRDefault="00BA54A1" w:rsidP="004F2F1F">
      <w:pPr>
        <w:spacing w:line="240" w:lineRule="auto"/>
      </w:pPr>
      <w:r>
        <w:rPr>
          <w:b/>
        </w:rPr>
        <w:t xml:space="preserve">L, 2. </w:t>
      </w:r>
      <w:r w:rsidR="00CE69D0">
        <w:rPr>
          <w:b/>
        </w:rPr>
        <w:t>m</w:t>
      </w:r>
      <w:r>
        <w:rPr>
          <w:b/>
        </w:rPr>
        <w:t>ai</w:t>
      </w:r>
      <w:r w:rsidR="002C645D">
        <w:rPr>
          <w:b/>
        </w:rPr>
        <w:t xml:space="preserve"> 2026</w:t>
      </w:r>
      <w:r>
        <w:rPr>
          <w:b/>
        </w:rPr>
        <w:t xml:space="preserve"> ALGUSEGA KELL 13.00</w:t>
      </w:r>
    </w:p>
    <w:p w14:paraId="32AF022C" w14:textId="77777777" w:rsidR="00651926" w:rsidRDefault="00000000" w:rsidP="004F2F1F">
      <w:pPr>
        <w:spacing w:line="240" w:lineRule="auto"/>
      </w:pPr>
      <w:r>
        <w:rPr>
          <w:i/>
        </w:rPr>
        <w:t>Tehisintellekt ja turvaline digimaailm</w:t>
      </w:r>
    </w:p>
    <w:p w14:paraId="544FC190" w14:textId="77777777" w:rsidR="00033D8F" w:rsidRDefault="004F2F1F" w:rsidP="004F2F1F">
      <w:pPr>
        <w:spacing w:line="240" w:lineRule="auto"/>
      </w:pPr>
      <w:r>
        <w:t>Koolitaja: O</w:t>
      </w:r>
      <w:r w:rsidR="00251B52">
        <w:t>LARI MIITER</w:t>
      </w:r>
      <w:r>
        <w:t>, tehnoloogiaettevõtja ja digiteadlikkuse koolitaja</w:t>
      </w:r>
    </w:p>
    <w:p w14:paraId="38B221EF" w14:textId="69DE5464" w:rsidR="00651926" w:rsidRDefault="00BA54A1" w:rsidP="004F2F1F">
      <w:pPr>
        <w:spacing w:line="240" w:lineRule="auto"/>
      </w:pPr>
      <w:r>
        <w:rPr>
          <w:b/>
        </w:rPr>
        <w:t xml:space="preserve">L,  </w:t>
      </w:r>
      <w:r w:rsidR="00F63B73">
        <w:rPr>
          <w:b/>
        </w:rPr>
        <w:t>m</w:t>
      </w:r>
      <w:r>
        <w:rPr>
          <w:b/>
        </w:rPr>
        <w:t>ai</w:t>
      </w:r>
      <w:r w:rsidR="002C645D">
        <w:rPr>
          <w:b/>
        </w:rPr>
        <w:t xml:space="preserve"> 2026</w:t>
      </w:r>
      <w:r>
        <w:rPr>
          <w:b/>
        </w:rPr>
        <w:t xml:space="preserve"> II pool (kuupäev täpsustamisel)</w:t>
      </w:r>
    </w:p>
    <w:p w14:paraId="24CC9D1A" w14:textId="77777777" w:rsidR="00651926" w:rsidRDefault="00000000" w:rsidP="004F2F1F">
      <w:pPr>
        <w:spacing w:line="240" w:lineRule="auto"/>
      </w:pPr>
      <w:r>
        <w:rPr>
          <w:i/>
        </w:rPr>
        <w:t>Kriisiabi ja toimetulek eriolukordades</w:t>
      </w:r>
    </w:p>
    <w:p w14:paraId="193B387E" w14:textId="583271EE" w:rsidR="002C645D" w:rsidRDefault="004F2F1F" w:rsidP="00BA54A1">
      <w:pPr>
        <w:spacing w:line="240" w:lineRule="auto"/>
      </w:pPr>
      <w:r>
        <w:t>Koolitaja: P</w:t>
      </w:r>
      <w:r w:rsidR="00251B52">
        <w:t>ÄÄSTEAMET</w:t>
      </w:r>
      <w:r w:rsidR="002C645D" w:rsidRPr="002C645D">
        <w:t xml:space="preserve"> </w:t>
      </w:r>
    </w:p>
    <w:p w14:paraId="0CA2F185" w14:textId="55257C65" w:rsidR="005A4725" w:rsidRPr="005A4725" w:rsidRDefault="005A4725" w:rsidP="005A4725">
      <w:pPr>
        <w:spacing w:after="456" w:line="240" w:lineRule="auto"/>
        <w:ind w:left="91" w:hanging="10"/>
        <w:jc w:val="center"/>
      </w:pPr>
      <w:r w:rsidRPr="005A4725">
        <w:rPr>
          <w:b/>
          <w:bCs/>
        </w:rPr>
        <w:t>Oodatud on kõik 55+ huvilised</w:t>
      </w:r>
      <w:r w:rsidRPr="005A4725">
        <w:br/>
      </w:r>
      <w:r w:rsidRPr="005A4725">
        <w:rPr>
          <w:b/>
          <w:bCs/>
        </w:rPr>
        <w:t>Toimumiskoht:</w:t>
      </w:r>
      <w:r w:rsidRPr="005A4725">
        <w:t xml:space="preserve"> </w:t>
      </w:r>
      <w:r w:rsidR="00251B52">
        <w:rPr>
          <w:b/>
          <w:bCs/>
        </w:rPr>
        <w:t>VARBLA RAHVAMAJA</w:t>
      </w:r>
      <w:r w:rsidRPr="005A4725">
        <w:br/>
      </w:r>
      <w:r w:rsidRPr="005A4725">
        <w:rPr>
          <w:b/>
          <w:bCs/>
        </w:rPr>
        <w:t>Koolituse ligikaudne kestvus koos vahepausiga on 3–4 tundi.</w:t>
      </w:r>
      <w:r w:rsidRPr="005A4725">
        <w:br/>
      </w:r>
      <w:r w:rsidRPr="005A4725">
        <w:rPr>
          <w:b/>
          <w:bCs/>
        </w:rPr>
        <w:t>Lisainfo ja täpsem koolituste päevakava tuleb Varbla Külaseltsi ja PLPK kodulehele.</w:t>
      </w:r>
    </w:p>
    <w:p w14:paraId="58B3A8AA" w14:textId="5825C388" w:rsidR="00651926" w:rsidRPr="00BA54A1" w:rsidRDefault="00FC3C8B" w:rsidP="00251B52">
      <w:pPr>
        <w:spacing w:after="32" w:line="240" w:lineRule="auto"/>
        <w:rPr>
          <w:sz w:val="20"/>
          <w:szCs w:val="20"/>
        </w:rPr>
      </w:pPr>
      <w:r w:rsidRPr="00BA54A1">
        <w:rPr>
          <w:rFonts w:ascii="Arial" w:eastAsia="Arial" w:hAnsi="Arial" w:cs="Arial"/>
          <w:sz w:val="20"/>
          <w:szCs w:val="20"/>
        </w:rPr>
        <w:t>Projekt viiakse ellu Euroopa Sotsiaalfondi+ meetme „Sotsiaalvaldkonna arendamine“ toel.</w:t>
      </w:r>
    </w:p>
    <w:p w14:paraId="111CFD77" w14:textId="628E2E18" w:rsidR="000E3DFC" w:rsidRDefault="004F2F1F">
      <w:r>
        <w:rPr>
          <w:noProof/>
        </w:rPr>
        <w:drawing>
          <wp:inline distT="0" distB="0" distL="0" distR="0" wp14:anchorId="1B55B64B" wp14:editId="599545FE">
            <wp:extent cx="3014598" cy="8712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1B897A0-9A56-4E03-8639-6835253ADE03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4995" cy="89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9DA438" wp14:editId="7CB1BA5A">
            <wp:extent cx="963930" cy="933807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8A562E7-4794-4918-BD70-AF651F9DFA31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4406" cy="943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5EF8">
        <w:rPr>
          <w:noProof/>
        </w:rPr>
        <w:drawing>
          <wp:inline distT="0" distB="0" distL="0" distR="0" wp14:anchorId="24F41643" wp14:editId="3AB51875">
            <wp:extent cx="1081296" cy="1104900"/>
            <wp:effectExtent l="0" t="0" r="5080" b="0"/>
            <wp:docPr id="18387938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793862" name="Picture 183879386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85959" cy="1211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3DF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7268504">
    <w:abstractNumId w:val="8"/>
  </w:num>
  <w:num w:numId="2" w16cid:durableId="416440068">
    <w:abstractNumId w:val="6"/>
  </w:num>
  <w:num w:numId="3" w16cid:durableId="920792736">
    <w:abstractNumId w:val="5"/>
  </w:num>
  <w:num w:numId="4" w16cid:durableId="670567681">
    <w:abstractNumId w:val="4"/>
  </w:num>
  <w:num w:numId="5" w16cid:durableId="603269873">
    <w:abstractNumId w:val="7"/>
  </w:num>
  <w:num w:numId="6" w16cid:durableId="19861953">
    <w:abstractNumId w:val="3"/>
  </w:num>
  <w:num w:numId="7" w16cid:durableId="771126769">
    <w:abstractNumId w:val="2"/>
  </w:num>
  <w:num w:numId="8" w16cid:durableId="1532915453">
    <w:abstractNumId w:val="1"/>
  </w:num>
  <w:num w:numId="9" w16cid:durableId="2004503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3D8F"/>
    <w:rsid w:val="00034616"/>
    <w:rsid w:val="0006063C"/>
    <w:rsid w:val="000E3DFC"/>
    <w:rsid w:val="0015074B"/>
    <w:rsid w:val="001F1DAA"/>
    <w:rsid w:val="00227FC4"/>
    <w:rsid w:val="00251B52"/>
    <w:rsid w:val="002829EA"/>
    <w:rsid w:val="0029639D"/>
    <w:rsid w:val="002C645D"/>
    <w:rsid w:val="00326F90"/>
    <w:rsid w:val="0039235D"/>
    <w:rsid w:val="003D0AB8"/>
    <w:rsid w:val="00431908"/>
    <w:rsid w:val="004F2F1F"/>
    <w:rsid w:val="00561CE6"/>
    <w:rsid w:val="005A4725"/>
    <w:rsid w:val="00651926"/>
    <w:rsid w:val="00695D39"/>
    <w:rsid w:val="007D7496"/>
    <w:rsid w:val="008575B7"/>
    <w:rsid w:val="008664C3"/>
    <w:rsid w:val="00A41936"/>
    <w:rsid w:val="00AA1D8D"/>
    <w:rsid w:val="00AE5EF8"/>
    <w:rsid w:val="00B47730"/>
    <w:rsid w:val="00BA54A1"/>
    <w:rsid w:val="00BB784A"/>
    <w:rsid w:val="00C52523"/>
    <w:rsid w:val="00CB0664"/>
    <w:rsid w:val="00CC6647"/>
    <w:rsid w:val="00CE69D0"/>
    <w:rsid w:val="00D0212D"/>
    <w:rsid w:val="00D71CA9"/>
    <w:rsid w:val="00EC4F57"/>
    <w:rsid w:val="00F63B73"/>
    <w:rsid w:val="00FC17CC"/>
    <w:rsid w:val="00FC3C8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E18130"/>
  <w14:defaultImageDpi w14:val="300"/>
  <w15:docId w15:val="{41B1BF0A-A2C2-433E-922C-406624795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5A472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Liina Laasma</cp:lastModifiedBy>
  <cp:revision>20</cp:revision>
  <dcterms:created xsi:type="dcterms:W3CDTF">2026-02-08T15:28:00Z</dcterms:created>
  <dcterms:modified xsi:type="dcterms:W3CDTF">2026-02-19T11:14:00Z</dcterms:modified>
  <cp:category/>
</cp:coreProperties>
</file>